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BC8E" w14:textId="77777777" w:rsidR="006C7A84" w:rsidRPr="00CF5862" w:rsidRDefault="005F4E8E">
      <w:pPr>
        <w:pStyle w:val="Nzev"/>
        <w:rPr>
          <w:rFonts w:ascii="Times New Roman" w:hAnsi="Times New Roman" w:cs="Times New Roman"/>
        </w:rPr>
      </w:pPr>
      <w:r w:rsidRPr="00CF5862">
        <w:rPr>
          <w:rFonts w:ascii="Times New Roman" w:hAnsi="Times New Roman" w:cs="Times New Roman"/>
        </w:rPr>
        <w:t>Dotazník pro obyvatele obce Bukovinka</w:t>
      </w:r>
    </w:p>
    <w:p w14:paraId="2E7A2B24" w14:textId="7800A500" w:rsidR="00CF5862" w:rsidRPr="00D06950" w:rsidRDefault="005F4E8E">
      <w:pPr>
        <w:rPr>
          <w:rFonts w:ascii="Times New Roman" w:hAnsi="Times New Roman" w:cs="Times New Roman"/>
          <w:lang w:val="pl-PL"/>
        </w:rPr>
      </w:pPr>
      <w:r w:rsidRPr="00872D3A">
        <w:rPr>
          <w:rFonts w:ascii="Times New Roman" w:hAnsi="Times New Roman" w:cs="Times New Roman"/>
          <w:noProof/>
          <w:lang w:val="cs-CZ"/>
        </w:rPr>
        <w:t>Vážení spoluobčané,</w:t>
      </w:r>
      <w:r w:rsidR="00A45D6B" w:rsidRPr="00872D3A">
        <w:rPr>
          <w:rFonts w:ascii="Times New Roman" w:hAnsi="Times New Roman" w:cs="Times New Roman"/>
          <w:noProof/>
          <w:lang w:val="cs-CZ"/>
        </w:rPr>
        <w:t xml:space="preserve"> </w:t>
      </w:r>
      <w:r w:rsidRPr="00872D3A">
        <w:rPr>
          <w:rFonts w:ascii="Times New Roman" w:hAnsi="Times New Roman" w:cs="Times New Roman"/>
          <w:noProof/>
          <w:lang w:val="cs-CZ"/>
        </w:rPr>
        <w:br/>
      </w:r>
      <w:r w:rsidRPr="00872D3A">
        <w:rPr>
          <w:rFonts w:ascii="Times New Roman" w:hAnsi="Times New Roman" w:cs="Times New Roman"/>
          <w:noProof/>
          <w:lang w:val="cs-CZ"/>
        </w:rPr>
        <w:br/>
      </w:r>
      <w:r w:rsidR="00445703" w:rsidRPr="00872D3A">
        <w:rPr>
          <w:rFonts w:ascii="Times New Roman" w:hAnsi="Times New Roman" w:cs="Times New Roman"/>
          <w:noProof/>
          <w:lang w:val="cs-CZ"/>
        </w:rPr>
        <w:t xml:space="preserve">žádáme </w:t>
      </w:r>
      <w:r w:rsidRPr="00872D3A">
        <w:rPr>
          <w:rFonts w:ascii="Times New Roman" w:hAnsi="Times New Roman" w:cs="Times New Roman"/>
          <w:noProof/>
          <w:lang w:val="cs-CZ"/>
        </w:rPr>
        <w:t xml:space="preserve">Vás o vyplnění dotazníku, který je součástí přípravy nového Plánu rozvoje obce Bukovinka. Vaše názory, zkušenosti a podněty jsou pro nás nesmírně cenné – právě díky nim dokážeme </w:t>
      </w:r>
      <w:r w:rsidR="00445703" w:rsidRPr="00872D3A">
        <w:rPr>
          <w:rFonts w:ascii="Times New Roman" w:hAnsi="Times New Roman" w:cs="Times New Roman"/>
          <w:noProof/>
          <w:lang w:val="cs-CZ"/>
        </w:rPr>
        <w:t xml:space="preserve">společně </w:t>
      </w:r>
      <w:r w:rsidRPr="00872D3A">
        <w:rPr>
          <w:rFonts w:ascii="Times New Roman" w:hAnsi="Times New Roman" w:cs="Times New Roman"/>
          <w:noProof/>
          <w:lang w:val="cs-CZ"/>
        </w:rPr>
        <w:t xml:space="preserve">lépe plánovat </w:t>
      </w:r>
      <w:r w:rsidR="00445703" w:rsidRPr="00872D3A">
        <w:rPr>
          <w:rFonts w:ascii="Times New Roman" w:hAnsi="Times New Roman" w:cs="Times New Roman"/>
          <w:noProof/>
          <w:lang w:val="cs-CZ"/>
        </w:rPr>
        <w:t xml:space="preserve">budoucí rozvoj </w:t>
      </w:r>
      <w:r w:rsidRPr="00872D3A">
        <w:rPr>
          <w:rFonts w:ascii="Times New Roman" w:hAnsi="Times New Roman" w:cs="Times New Roman"/>
          <w:noProof/>
          <w:lang w:val="cs-CZ"/>
        </w:rPr>
        <w:t>naší obce tak, aby byla příjemným místem pro život, práci i volný čas.</w:t>
      </w:r>
      <w:r w:rsidRPr="00D06950">
        <w:rPr>
          <w:rFonts w:ascii="Times New Roman" w:hAnsi="Times New Roman" w:cs="Times New Roman"/>
        </w:rPr>
        <w:t xml:space="preserve"> </w:t>
      </w:r>
      <w:r w:rsidRPr="00D06950">
        <w:rPr>
          <w:rFonts w:ascii="Times New Roman" w:hAnsi="Times New Roman" w:cs="Times New Roman"/>
        </w:rPr>
        <w:br/>
      </w:r>
      <w:r w:rsidRPr="00D06950">
        <w:rPr>
          <w:rFonts w:ascii="Times New Roman" w:hAnsi="Times New Roman" w:cs="Times New Roman"/>
        </w:rPr>
        <w:br/>
      </w:r>
      <w:r w:rsidRPr="00D06950">
        <w:rPr>
          <w:rFonts w:ascii="Times New Roman" w:hAnsi="Times New Roman" w:cs="Times New Roman"/>
          <w:lang w:val="pl-PL"/>
        </w:rPr>
        <w:t>Dotazník je anonymní a jeho vyplnění Vám zabere jen několik minut. Každá odpověď má velký význam. Pomůžete nám zjistit, co je pro Vás důležité, co by se mělo zlepšit a jakým směrem by se měla Bukovinka rozvíjet. Buďte proto prosím upřímní – Vaše názory rozhodnou o konkrétních krocích, které v obci podnikneme.</w:t>
      </w:r>
      <w:r w:rsidR="00843633">
        <w:rPr>
          <w:rFonts w:ascii="Times New Roman" w:hAnsi="Times New Roman" w:cs="Times New Roman"/>
          <w:lang w:val="pl-PL"/>
        </w:rPr>
        <w:t xml:space="preserve"> </w:t>
      </w:r>
      <w:r w:rsidR="00843633" w:rsidRPr="00A45D6B">
        <w:rPr>
          <w:rFonts w:ascii="Times New Roman" w:hAnsi="Times New Roman" w:cs="Times New Roman"/>
          <w:b/>
          <w:bCs/>
          <w:lang w:val="pl-PL"/>
        </w:rPr>
        <w:t>Křížkem</w:t>
      </w:r>
      <w:r w:rsidR="006B3E91">
        <w:rPr>
          <w:rFonts w:ascii="Times New Roman" w:hAnsi="Times New Roman" w:cs="Times New Roman"/>
          <w:b/>
          <w:bCs/>
          <w:lang w:val="pl-PL"/>
        </w:rPr>
        <w:t xml:space="preserve"> nebo zatrhnutím</w:t>
      </w:r>
      <w:r w:rsidR="00843633" w:rsidRPr="00A45D6B">
        <w:rPr>
          <w:rFonts w:ascii="Times New Roman" w:hAnsi="Times New Roman" w:cs="Times New Roman"/>
          <w:b/>
          <w:bCs/>
          <w:lang w:val="pl-PL"/>
        </w:rPr>
        <w:t xml:space="preserve"> označte vaše odpovědi</w:t>
      </w:r>
      <w:r w:rsidR="00A45D6B" w:rsidRPr="00A45D6B">
        <w:rPr>
          <w:rFonts w:ascii="Times New Roman" w:hAnsi="Times New Roman" w:cs="Times New Roman"/>
          <w:b/>
          <w:bCs/>
          <w:lang w:val="pl-PL"/>
        </w:rPr>
        <w:t>.</w:t>
      </w:r>
      <w:r w:rsidRPr="00D06950">
        <w:rPr>
          <w:rFonts w:ascii="Times New Roman" w:hAnsi="Times New Roman" w:cs="Times New Roman"/>
          <w:lang w:val="pl-PL"/>
        </w:rPr>
        <w:br/>
      </w:r>
      <w:r w:rsidRPr="00D06950">
        <w:rPr>
          <w:rFonts w:ascii="Times New Roman" w:hAnsi="Times New Roman" w:cs="Times New Roman"/>
          <w:lang w:val="pl-PL"/>
        </w:rPr>
        <w:br/>
        <w:t>Děkujeme Vám za Váš čas a ochotu podílet se na rozvoji Bukovinky.</w:t>
      </w:r>
      <w:r w:rsidRPr="00D06950">
        <w:rPr>
          <w:rFonts w:ascii="Times New Roman" w:hAnsi="Times New Roman" w:cs="Times New Roman"/>
          <w:lang w:val="pl-PL"/>
        </w:rPr>
        <w:br/>
      </w:r>
      <w:r w:rsidRPr="00D06950">
        <w:rPr>
          <w:rFonts w:ascii="Times New Roman" w:hAnsi="Times New Roman" w:cs="Times New Roman"/>
          <w:lang w:val="pl-PL"/>
        </w:rPr>
        <w:br/>
      </w:r>
      <w:r w:rsidR="007936C4" w:rsidRPr="00843633">
        <w:rPr>
          <w:rFonts w:ascii="Times New Roman" w:hAnsi="Times New Roman" w:cs="Times New Roman"/>
          <w:sz w:val="24"/>
          <w:szCs w:val="24"/>
          <w:lang w:val="pl-PL"/>
        </w:rPr>
        <w:t>Pavel Malík, s</w:t>
      </w:r>
      <w:r w:rsidRPr="00843633">
        <w:rPr>
          <w:rFonts w:ascii="Times New Roman" w:hAnsi="Times New Roman" w:cs="Times New Roman"/>
          <w:sz w:val="24"/>
          <w:szCs w:val="24"/>
          <w:lang w:val="pl-PL"/>
        </w:rPr>
        <w:t>tarosta</w:t>
      </w:r>
      <w:r w:rsidRPr="00D06950">
        <w:rPr>
          <w:rFonts w:ascii="Times New Roman" w:hAnsi="Times New Roman" w:cs="Times New Roman"/>
          <w:lang w:val="pl-PL"/>
        </w:rPr>
        <w:t xml:space="preserve"> </w:t>
      </w:r>
    </w:p>
    <w:p w14:paraId="7BFF5559" w14:textId="08E20B7B" w:rsid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1. Jak se Vám v obci žije?</w:t>
      </w:r>
    </w:p>
    <w:p w14:paraId="0D7A2E66" w14:textId="43D0838E" w:rsidR="009D4FE0" w:rsidRPr="009D4FE0" w:rsidRDefault="00000000" w:rsidP="009D4F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2600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elmi dobře</w:t>
      </w:r>
    </w:p>
    <w:p w14:paraId="2352A44C" w14:textId="51DBB793" w:rsidR="009D4FE0" w:rsidRPr="009D4FE0" w:rsidRDefault="00000000" w:rsidP="009D4F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5149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D6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píše dobře</w:t>
      </w:r>
    </w:p>
    <w:p w14:paraId="3475B5A7" w14:textId="10BE1594" w:rsidR="009D4FE0" w:rsidRPr="009D4FE0" w:rsidRDefault="00000000" w:rsidP="009D4F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88592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 dobře ani špatně</w:t>
      </w:r>
    </w:p>
    <w:p w14:paraId="22C68A6E" w14:textId="600BCA64" w:rsidR="009D4FE0" w:rsidRPr="009D4FE0" w:rsidRDefault="00000000" w:rsidP="009D4F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33838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píše špatně</w:t>
      </w:r>
    </w:p>
    <w:p w14:paraId="35B971BB" w14:textId="1883F774" w:rsidR="009D4FE0" w:rsidRPr="009D4FE0" w:rsidRDefault="00000000" w:rsidP="009D4F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628978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elmi špatně</w:t>
      </w:r>
    </w:p>
    <w:p w14:paraId="264CEF9F" w14:textId="43875C74" w:rsidR="009D4FE0" w:rsidRPr="003105CC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2. Co se Vám na </w:t>
      </w:r>
      <w:r w:rsidR="007C6386"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n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aší obci nejvíce </w:t>
      </w:r>
      <w:r w:rsidR="00445703"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oceňujete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? (zatrhněte maximálně </w:t>
      </w:r>
      <w:r w:rsidR="00E26448"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5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možnost</w:t>
      </w:r>
      <w:r w:rsidR="0084363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í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)</w:t>
      </w:r>
    </w:p>
    <w:p w14:paraId="709174AF" w14:textId="46D4CAD1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69249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lidný život</w:t>
      </w:r>
    </w:p>
    <w:p w14:paraId="17365A2F" w14:textId="41178F05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807291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obré mezilidské vztahy</w:t>
      </w:r>
    </w:p>
    <w:p w14:paraId="448E55CE" w14:textId="234E785E" w:rsidR="00445703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41355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</w:t>
      </w:r>
      <w:r w:rsidR="00445703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ezigenerační soužití</w:t>
      </w:r>
    </w:p>
    <w:p w14:paraId="1B2E7340" w14:textId="7EC4AF78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3581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říznivé životní prostředí</w:t>
      </w:r>
    </w:p>
    <w:p w14:paraId="60081E3D" w14:textId="65286FC9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64747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blízkost přírody</w:t>
      </w:r>
    </w:p>
    <w:p w14:paraId="327CE8A5" w14:textId="59FE38E7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39256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dostupnost pracovních příležitostí</w:t>
      </w:r>
    </w:p>
    <w:p w14:paraId="7CF5DDA6" w14:textId="593639C7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41995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dobrá dopravní dostupnost</w:t>
      </w:r>
    </w:p>
    <w:p w14:paraId="7F453617" w14:textId="7D0766B4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21643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kulturní a společenský život</w:t>
      </w:r>
    </w:p>
    <w:p w14:paraId="1D391C40" w14:textId="6AEB29B1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59847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E85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sportovní vyžití</w:t>
      </w:r>
    </w:p>
    <w:p w14:paraId="32FD7B86" w14:textId="2B809A85" w:rsidR="009D4FE0" w:rsidRPr="003105CC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96742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E85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601E8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E26448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bezpečnost v obci </w:t>
      </w:r>
    </w:p>
    <w:p w14:paraId="7140569F" w14:textId="416FDA8D" w:rsidR="00D75958" w:rsidRDefault="00000000" w:rsidP="009D4F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53131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D6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jiné</w:t>
      </w:r>
      <w:r w:rsidR="00430FE8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(doplňte)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252475769"/>
          <w:placeholder>
            <w:docPart w:val="DefaultPlaceholder_-1854013440"/>
          </w:placeholder>
          <w:showingPlcHdr/>
          <w:text/>
        </w:sdtPr>
        <w:sdtContent>
          <w:r w:rsidR="00E215D6" w:rsidRPr="00632254">
            <w:rPr>
              <w:rStyle w:val="Zstupntext"/>
            </w:rPr>
            <w:t>Klikněte nebo klepněte sem a zadejte text.</w:t>
          </w:r>
        </w:sdtContent>
      </w:sdt>
    </w:p>
    <w:p w14:paraId="417886F7" w14:textId="5D8C7A65" w:rsidR="009D4FE0" w:rsidRPr="003105CC" w:rsidRDefault="009D4FE0" w:rsidP="00E215D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</w:t>
      </w:r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................................................................................................................</w:t>
      </w:r>
    </w:p>
    <w:p w14:paraId="04413241" w14:textId="0BAA0845" w:rsidR="009D4FE0" w:rsidRPr="003105CC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lastRenderedPageBreak/>
        <w:t xml:space="preserve">3. Co se Vám </w:t>
      </w:r>
      <w:r w:rsidR="00445703"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v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r w:rsidR="002647A9"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n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aší obci nelíbí? (zatrhněte maximálně </w:t>
      </w:r>
      <w:r w:rsidR="00E26448"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5 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možnost</w:t>
      </w:r>
      <w:r w:rsidR="00843633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í</w:t>
      </w: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)</w:t>
      </w:r>
    </w:p>
    <w:p w14:paraId="0C96645C" w14:textId="190F5AB1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92206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nezájem lidí o obec</w:t>
      </w:r>
    </w:p>
    <w:p w14:paraId="0094DF96" w14:textId="55C8016F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13070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nedostatek pracovních příležitostí</w:t>
      </w:r>
    </w:p>
    <w:p w14:paraId="6A523FE0" w14:textId="049281A7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52770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nedostatek či špatná dostupnost obchodů a služeb</w:t>
      </w:r>
    </w:p>
    <w:p w14:paraId="70697207" w14:textId="2835454F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20494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nedostatečný kulturní a společenský život</w:t>
      </w:r>
    </w:p>
    <w:p w14:paraId="1968C109" w14:textId="71620776" w:rsidR="00445703" w:rsidRPr="003105CC" w:rsidRDefault="00000000" w:rsidP="004457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85838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45703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špatné vztahy mezi lidmi</w:t>
      </w:r>
    </w:p>
    <w:p w14:paraId="1848734D" w14:textId="5E98FEF6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32026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špatná dostupnost lékaře</w:t>
      </w:r>
    </w:p>
    <w:p w14:paraId="2E7C1515" w14:textId="2DB17CA8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10588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nevyhovující veřejná doprava</w:t>
      </w:r>
    </w:p>
    <w:p w14:paraId="6941A4BD" w14:textId="0B853A78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8499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málo aktivit pro děti</w:t>
      </w:r>
    </w:p>
    <w:p w14:paraId="1659C5E6" w14:textId="6AB6B09D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92145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málo aktivit pro dospívající</w:t>
      </w:r>
    </w:p>
    <w:p w14:paraId="0D09B6DD" w14:textId="030FA6F8" w:rsidR="009D4FE0" w:rsidRPr="003105CC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27274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špatné podmínky pro podnikání</w:t>
      </w:r>
    </w:p>
    <w:p w14:paraId="3AEAFC3F" w14:textId="5D56A696" w:rsidR="00D75958" w:rsidRDefault="00000000" w:rsidP="009D4F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93852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jiné</w:t>
      </w:r>
      <w:r w:rsidR="00430FE8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(doplňte)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341061335"/>
          <w:placeholder>
            <w:docPart w:val="DefaultPlaceholder_-1854013440"/>
          </w:placeholder>
          <w:showingPlcHdr/>
          <w:text/>
        </w:sdtPr>
        <w:sdtContent>
          <w:r w:rsidR="002E2FAF" w:rsidRPr="00632254">
            <w:rPr>
              <w:rStyle w:val="Zstupntext"/>
            </w:rPr>
            <w:t>Klikněte nebo klepněte sem a zadejte text.</w:t>
          </w:r>
        </w:sdtContent>
      </w:sdt>
    </w:p>
    <w:p w14:paraId="48B8F980" w14:textId="15A01FA7" w:rsidR="009D4FE0" w:rsidRPr="003105CC" w:rsidRDefault="009D4FE0" w:rsidP="00D759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</w:t>
      </w:r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.......................................................................................................................</w:t>
      </w:r>
    </w:p>
    <w:p w14:paraId="760C8719" w14:textId="77777777" w:rsidR="003575E6" w:rsidRDefault="003575E6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</w:p>
    <w:p w14:paraId="7B488CB2" w14:textId="02F46D2A" w:rsidR="009D4FE0" w:rsidRP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3105CC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4. Jaké služby Vám v obci chybí</w:t>
      </w: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?</w:t>
      </w:r>
    </w:p>
    <w:p w14:paraId="74657596" w14:textId="7858C4DF" w:rsidR="003575E6" w:rsidRDefault="00000000" w:rsidP="008436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376895762"/>
          <w:placeholder>
            <w:docPart w:val="AE80DABD289545FBBEDDB1206A2BEDE2"/>
          </w:placeholder>
          <w:showingPlcHdr/>
          <w:text/>
        </w:sdtPr>
        <w:sdtContent>
          <w:r w:rsidR="00D75958" w:rsidRPr="00632254">
            <w:rPr>
              <w:rStyle w:val="Zstupntext"/>
            </w:rPr>
            <w:t>Klikněte nebo klepněte sem a zadejte text.</w:t>
          </w:r>
        </w:sdtContent>
      </w:sdt>
      <w:r w:rsidR="00A75A7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8436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</w:t>
      </w:r>
      <w:r w:rsidR="00D7595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……</w:t>
      </w:r>
      <w:r w:rsidR="00A75A7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</w:t>
      </w:r>
    </w:p>
    <w:p w14:paraId="287CBB24" w14:textId="0232DD6E" w:rsidR="009D4FE0" w:rsidRPr="007C6386" w:rsidRDefault="00B43478" w:rsidP="009D4FE0">
      <w:pPr>
        <w:spacing w:before="100" w:beforeAutospacing="1" w:after="100" w:afterAutospacing="1" w:line="240" w:lineRule="auto"/>
        <w:outlineLvl w:val="2"/>
        <w:rPr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5</w:t>
      </w:r>
      <w:r w:rsidR="009D4FE0"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. Pokuste se zhodnotit obec z hlediska níže uvedených podmínek</w:t>
      </w:r>
      <w:r w:rsid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7"/>
          <w:szCs w:val="27"/>
          <w:lang w:val="cs-CZ" w:eastAsia="cs-CZ"/>
        </w:rPr>
        <w:t>(pomocí křížku v příslušném okénku)</w:t>
      </w:r>
    </w:p>
    <w:tbl>
      <w:tblPr>
        <w:tblW w:w="9498" w:type="dxa"/>
        <w:tblCellSpacing w:w="15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276"/>
        <w:gridCol w:w="1275"/>
        <w:gridCol w:w="1276"/>
      </w:tblGrid>
      <w:tr w:rsidR="00817691" w:rsidRPr="00C77CC7" w14:paraId="515C2D25" w14:textId="77777777" w:rsidTr="00817691">
        <w:trPr>
          <w:tblHeader/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5417D5" w14:textId="1B81713C" w:rsidR="00C77CC7" w:rsidRPr="00C77CC7" w:rsidRDefault="00C77CC7" w:rsidP="00C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O</w:t>
            </w:r>
            <w:r w:rsidRPr="00C77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blast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23162D" w14:textId="2E7D8E9B" w:rsidR="00C77CC7" w:rsidRPr="00C77CC7" w:rsidRDefault="00C77CC7" w:rsidP="00C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Velmi spokojen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16A758" w14:textId="7E0ED6A7" w:rsidR="00C77CC7" w:rsidRPr="00C77CC7" w:rsidRDefault="00C77CC7" w:rsidP="00C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Spíše spokojen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1EC37E" w14:textId="2ADA1B35" w:rsidR="00C77CC7" w:rsidRPr="00C77CC7" w:rsidRDefault="00C77CC7" w:rsidP="00C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Spíše nespokojen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53EA19A" w14:textId="64E87A25" w:rsidR="00C77CC7" w:rsidRPr="00C77CC7" w:rsidRDefault="00C77CC7" w:rsidP="00C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Velmi nespokojen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CA48EB" w14:textId="27836794" w:rsidR="00C77CC7" w:rsidRPr="00C77CC7" w:rsidRDefault="00BC50F0" w:rsidP="00C7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Je mi to lhostejné</w:t>
            </w:r>
          </w:p>
        </w:tc>
      </w:tr>
      <w:tr w:rsidR="00817691" w:rsidRPr="00C77CC7" w14:paraId="1383C6E4" w14:textId="77777777" w:rsidTr="00601E85">
        <w:trPr>
          <w:trHeight w:val="168"/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4A9C9F0" w14:textId="77777777" w:rsidR="00C77CC7" w:rsidRPr="00C77CC7" w:rsidRDefault="00C77CC7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Školství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136620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B4BB82" w14:textId="5E7209E8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65530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8A09FF" w14:textId="27499AA4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89616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E5614" w14:textId="021FB272" w:rsidR="00C77CC7" w:rsidRPr="00C77CC7" w:rsidRDefault="00601E85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2710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290575" w14:textId="2FC34748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1731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C346E6" w14:textId="31BB8067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  <w:tr w:rsidR="00817691" w:rsidRPr="00C77CC7" w14:paraId="3BB501E4" w14:textId="77777777" w:rsidTr="00817691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171CA6E" w14:textId="417D88DA" w:rsidR="00C77CC7" w:rsidRPr="00C77CC7" w:rsidRDefault="00C77CC7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Veřejná </w:t>
            </w:r>
            <w:proofErr w:type="gramStart"/>
            <w:r w:rsidRPr="00C77C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doprava</w:t>
            </w:r>
            <w:r w:rsidR="003B684D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r w:rsidR="003B684D" w:rsidRPr="003105C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- IDS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58510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6FC13E" w14:textId="6D350DCA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20353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534D9" w14:textId="075BCDD1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49087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D9540E" w14:textId="384C5577" w:rsidR="00C77CC7" w:rsidRPr="00C77CC7" w:rsidRDefault="00601E85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9673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A743B" w14:textId="611C0840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178263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C9B86D" w14:textId="2EB9B63C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  <w:tr w:rsidR="00817691" w:rsidRPr="00C77CC7" w14:paraId="0EAC9EFB" w14:textId="77777777" w:rsidTr="00817691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B184D6" w14:textId="68BC881A" w:rsidR="00E26448" w:rsidRPr="003105CC" w:rsidRDefault="00E26448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05C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Dopravní infrastruktura v obci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76800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41E29D" w14:textId="6D504D4E" w:rsidR="00E26448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40515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9F9387" w14:textId="3FC1C365" w:rsidR="00E26448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80369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B6A81" w14:textId="7D8B694D" w:rsidR="00E26448" w:rsidRPr="00C77CC7" w:rsidRDefault="00843633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39250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17CC7" w14:textId="4234C96C" w:rsidR="00E26448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63136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FCB4B1" w14:textId="1327705E" w:rsidR="00E26448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  <w:tr w:rsidR="00817691" w:rsidRPr="00C77CC7" w14:paraId="128D5D49" w14:textId="77777777" w:rsidTr="00817691">
        <w:trPr>
          <w:trHeight w:val="325"/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A166EEE" w14:textId="468DDE3B" w:rsidR="00C77CC7" w:rsidRPr="00C77CC7" w:rsidRDefault="00817691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Kultura a společenský život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47464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AA77E7" w14:textId="172F72D4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166770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C6B1C8" w14:textId="794BF069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53842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F2FD4" w14:textId="401CB6B8" w:rsidR="00C77CC7" w:rsidRPr="00C77CC7" w:rsidRDefault="00601E85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5224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FAC09E" w14:textId="704739F1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51877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BC36C1" w14:textId="1F05F37B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  <w:tr w:rsidR="00817691" w:rsidRPr="00C77CC7" w14:paraId="76EE8E43" w14:textId="77777777" w:rsidTr="00817691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4084D2" w14:textId="77777777" w:rsidR="00C77CC7" w:rsidRPr="00C77CC7" w:rsidRDefault="00C77CC7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Sportovní vyžití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9728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45B2F" w14:textId="70EC6DA0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160302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AED52" w14:textId="1C15F31F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73964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F3510" w14:textId="11E61228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4897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36B3A" w14:textId="514AE4BB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6130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653D53" w14:textId="048E8DE9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  <w:tr w:rsidR="00817691" w:rsidRPr="00C77CC7" w14:paraId="5BC0E150" w14:textId="77777777" w:rsidTr="00817691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D49CF2" w14:textId="77777777" w:rsidR="00C77CC7" w:rsidRPr="00C77CC7" w:rsidRDefault="00C77CC7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Životní prostředí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2472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95CC73" w14:textId="4B56ED3A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39131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13E21" w14:textId="3A25F82E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89111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495679" w14:textId="28B7E9D8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14755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73BAC" w14:textId="2F34907F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89531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8F58B" w14:textId="7A63E6FE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  <w:tr w:rsidR="00817691" w:rsidRPr="003B684D" w14:paraId="5327812E" w14:textId="77777777" w:rsidTr="00817691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19091CF" w14:textId="4DE10315" w:rsidR="00C77CC7" w:rsidRPr="00C77CC7" w:rsidRDefault="00C77CC7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Péče obce o </w:t>
            </w:r>
            <w:r w:rsidR="003B684D" w:rsidRPr="003105C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vzhled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54185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65A35" w14:textId="08BC812F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4950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FA34F" w14:textId="033F73F2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02251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98D183" w14:textId="003EF004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42673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A50D5" w14:textId="4F882B3F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85550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EB9E5E" w14:textId="226F9240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  <w:tr w:rsidR="00817691" w:rsidRPr="00445703" w14:paraId="3C76254B" w14:textId="77777777" w:rsidTr="00817691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93AB23" w14:textId="77777777" w:rsidR="00C77CC7" w:rsidRPr="00C77CC7" w:rsidRDefault="00C77CC7" w:rsidP="00C7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7CC7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Informovanost o dění v obci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01734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1926FF" w14:textId="1E06D35D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109886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9D0D8" w14:textId="6E9227B5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18788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D9788" w14:textId="110104D7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137122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B0491" w14:textId="6E7A4E2D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  <w:id w:val="-90283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AEA95" w14:textId="7A47C83D" w:rsidR="00C77CC7" w:rsidRPr="00C77CC7" w:rsidRDefault="002E2FAF" w:rsidP="008568B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cs-CZ"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1FAC7050" w14:textId="77777777" w:rsidR="00843633" w:rsidRDefault="00843633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</w:p>
    <w:p w14:paraId="056E2D21" w14:textId="3C6F94CE" w:rsidR="009D4FE0" w:rsidRP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lastRenderedPageBreak/>
        <w:t>6. Mezilidské a sousedské vztahy v obci považujete za:</w:t>
      </w:r>
    </w:p>
    <w:p w14:paraId="6EC5F4DF" w14:textId="31A2C1CA" w:rsidR="009D4FE0" w:rsidRPr="009D4FE0" w:rsidRDefault="00000000" w:rsidP="009D4F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54559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velmi dobré</w:t>
      </w:r>
    </w:p>
    <w:p w14:paraId="3B4FFD75" w14:textId="5DFB9015" w:rsidR="009D4FE0" w:rsidRPr="009D4FE0" w:rsidRDefault="00000000" w:rsidP="009D4F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29519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docela dobré</w:t>
      </w:r>
    </w:p>
    <w:p w14:paraId="06BB4175" w14:textId="61860919" w:rsidR="009D4FE0" w:rsidRPr="009D4FE0" w:rsidRDefault="00000000" w:rsidP="009D4F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53180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 moc dobré</w:t>
      </w:r>
    </w:p>
    <w:p w14:paraId="58CAD1B6" w14:textId="6DFC7AAE" w:rsidR="009D4FE0" w:rsidRPr="009D4FE0" w:rsidRDefault="00000000" w:rsidP="009D4F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86104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špatné</w:t>
      </w:r>
    </w:p>
    <w:p w14:paraId="77DC1366" w14:textId="60DEEE31" w:rsidR="009D4FE0" w:rsidRPr="009D4FE0" w:rsidRDefault="00000000" w:rsidP="009D4F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200488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nedovedu posoudit</w:t>
      </w:r>
    </w:p>
    <w:p w14:paraId="581DB992" w14:textId="77777777" w:rsidR="009D4FE0" w:rsidRP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7. Myslíte si, že obyvatelé obce mají dostatek příležitostí ke vzájemným společenským kontaktům?</w:t>
      </w:r>
    </w:p>
    <w:p w14:paraId="0764FABF" w14:textId="47327D09" w:rsidR="009D4FE0" w:rsidRPr="009D4FE0" w:rsidRDefault="00000000" w:rsidP="009D4F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801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rozhodně ano</w:t>
      </w:r>
    </w:p>
    <w:p w14:paraId="47F429A8" w14:textId="35F48A2E" w:rsidR="009D4FE0" w:rsidRPr="009D4FE0" w:rsidRDefault="00000000" w:rsidP="009D4F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48411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spíše ano</w:t>
      </w:r>
    </w:p>
    <w:p w14:paraId="7CEEFBAD" w14:textId="38299EA2" w:rsidR="009D4FE0" w:rsidRPr="009D4FE0" w:rsidRDefault="00000000" w:rsidP="009D4F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78615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spíše ne</w:t>
      </w:r>
    </w:p>
    <w:p w14:paraId="773A2065" w14:textId="32FF036C" w:rsidR="009D4FE0" w:rsidRPr="009D4FE0" w:rsidRDefault="00000000" w:rsidP="009D4F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81113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rozhodně ne</w:t>
      </w:r>
    </w:p>
    <w:p w14:paraId="0BF9A8F9" w14:textId="6B100AD3" w:rsidR="009D4FE0" w:rsidRPr="009D4FE0" w:rsidRDefault="00000000" w:rsidP="009D4F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57185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4347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nedovedu posoudit</w:t>
      </w:r>
    </w:p>
    <w:p w14:paraId="03D409B0" w14:textId="77777777" w:rsidR="009D4FE0" w:rsidRP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8. Sledujete informace o dění v obci na webových stránkách?</w:t>
      </w:r>
    </w:p>
    <w:p w14:paraId="7884655F" w14:textId="74F8E83B" w:rsidR="009D4FE0" w:rsidRPr="009D4FE0" w:rsidRDefault="00000000" w:rsidP="009D4F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73283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ravidelně (min. 1x týdně)</w:t>
      </w:r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0A31F5CF" w14:textId="08107C45" w:rsidR="009D4FE0" w:rsidRDefault="00000000" w:rsidP="009D4F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89942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ob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čas (cca 1x za měsíc)</w:t>
      </w:r>
    </w:p>
    <w:p w14:paraId="26B2394D" w14:textId="519FF449" w:rsidR="00B67A49" w:rsidRDefault="00000000" w:rsidP="009D4F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44256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nikdy</w:t>
      </w:r>
    </w:p>
    <w:p w14:paraId="25E638B0" w14:textId="0609BB83" w:rsidR="00B67A49" w:rsidRDefault="00000000" w:rsidP="009D4F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45495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nemám internet</w:t>
      </w:r>
    </w:p>
    <w:p w14:paraId="10F58A60" w14:textId="787662B6" w:rsidR="00C96ED4" w:rsidRDefault="00C96ED4" w:rsidP="00C9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9</w:t>
      </w:r>
      <w:r w:rsidRPr="00C96ED4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. Jste ochoten/ochotna udělat něco pro rozvoj své obce?</w:t>
      </w:r>
    </w:p>
    <w:p w14:paraId="3939DFE4" w14:textId="61132E49" w:rsidR="009D4FE0" w:rsidRPr="009D4FE0" w:rsidRDefault="00000000" w:rsidP="009D4F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63902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rozhodně ano</w:t>
      </w:r>
    </w:p>
    <w:p w14:paraId="7C4EF083" w14:textId="705218F3" w:rsidR="009D4FE0" w:rsidRPr="009D4FE0" w:rsidRDefault="00000000" w:rsidP="009D4F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31468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spíše ano</w:t>
      </w:r>
    </w:p>
    <w:p w14:paraId="7B6DC4C0" w14:textId="44528C98" w:rsidR="009D4FE0" w:rsidRPr="009D4FE0" w:rsidRDefault="00000000" w:rsidP="009D4F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06067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spíše ne</w:t>
      </w:r>
    </w:p>
    <w:p w14:paraId="3D2200FF" w14:textId="0104FAAF" w:rsidR="009D4FE0" w:rsidRPr="009D4FE0" w:rsidRDefault="00000000" w:rsidP="009D4F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339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rozhodně ne</w:t>
      </w:r>
    </w:p>
    <w:p w14:paraId="022668C6" w14:textId="07B7359D" w:rsidR="00D75958" w:rsidRDefault="00000000" w:rsidP="00B67A49">
      <w:pPr>
        <w:numPr>
          <w:ilvl w:val="0"/>
          <w:numId w:val="20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54263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nedovedu posoudit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Pokud ano, jak se můžete zapojit?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484361896"/>
          <w:placeholder>
            <w:docPart w:val="057EC138C7484CF1AED37A0970573C4F"/>
          </w:placeholder>
          <w:showingPlcHdr/>
          <w:text/>
        </w:sdtPr>
        <w:sdtContent>
          <w:r w:rsidR="00D75958" w:rsidRPr="00632254">
            <w:rPr>
              <w:rStyle w:val="Zstupntext"/>
            </w:rPr>
            <w:t>Klikněte nebo klepněte sem a zadejte text.</w:t>
          </w:r>
        </w:sdtContent>
      </w:sdt>
    </w:p>
    <w:p w14:paraId="5C8D0B3B" w14:textId="49E35367" w:rsidR="009D4FE0" w:rsidRPr="009D4FE0" w:rsidRDefault="009D4FE0" w:rsidP="00D75958">
      <w:pPr>
        <w:spacing w:before="100" w:beforeAutospacing="1" w:after="100" w:afterAutospacing="1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</w:t>
      </w:r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........................................................................................................................</w:t>
      </w:r>
    </w:p>
    <w:p w14:paraId="29F4B30C" w14:textId="77777777" w:rsidR="009D4FE0" w:rsidRP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10. V oblasti rozvoje cestovního ruchu a turistiky byste uvítal/a:</w:t>
      </w:r>
    </w:p>
    <w:p w14:paraId="2B859A51" w14:textId="248B37FB" w:rsidR="009D4FE0" w:rsidRPr="009D4FE0" w:rsidRDefault="00000000" w:rsidP="009D4F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91346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odpočinková místa pro cyklisty a turisty</w:t>
      </w:r>
    </w:p>
    <w:p w14:paraId="3F7DEFCA" w14:textId="134EF391" w:rsidR="009D4FE0" w:rsidRPr="009D4FE0" w:rsidRDefault="00000000" w:rsidP="009D4F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21037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nové značené turistické cesty</w:t>
      </w:r>
    </w:p>
    <w:p w14:paraId="5D64F478" w14:textId="016BC7AF" w:rsidR="009D4FE0" w:rsidRPr="009D4FE0" w:rsidRDefault="00000000" w:rsidP="009D4F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90036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organizované aktivity (např. společné vycházky, výlety)</w:t>
      </w:r>
    </w:p>
    <w:p w14:paraId="7728DBF0" w14:textId="04E4C057" w:rsidR="003F20BD" w:rsidRDefault="00000000" w:rsidP="009D4F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03858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D6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B67A4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jiné</w:t>
      </w:r>
      <w:r w:rsidR="00430FE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30FE8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(doplňte)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067840493"/>
          <w:placeholder>
            <w:docPart w:val="DefaultPlaceholder_-1854013440"/>
          </w:placeholder>
          <w:showingPlcHdr/>
          <w:text/>
        </w:sdtPr>
        <w:sdtContent>
          <w:r w:rsidR="002E2FAF" w:rsidRPr="00632254">
            <w:rPr>
              <w:rStyle w:val="Zstupntext"/>
            </w:rPr>
            <w:t>Klikněte nebo klepněte sem a zadejte text.</w:t>
          </w:r>
        </w:sdtContent>
      </w:sdt>
    </w:p>
    <w:p w14:paraId="05038281" w14:textId="3088476D" w:rsidR="009D4FE0" w:rsidRPr="009D4FE0" w:rsidRDefault="009D4FE0" w:rsidP="003F20B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</w:t>
      </w:r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........................................................................................................................</w:t>
      </w:r>
    </w:p>
    <w:p w14:paraId="72B23958" w14:textId="5E0FF574" w:rsidR="009D4FE0" w:rsidRP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lastRenderedPageBreak/>
        <w:t>11. Uvítali byste vybudování pěší a cyklistické cesty mezi Bukovinkou a Bukovinou?</w:t>
      </w:r>
    </w:p>
    <w:p w14:paraId="3A4EE4CC" w14:textId="2B313A2A" w:rsidR="009D4FE0" w:rsidRPr="009D4FE0" w:rsidRDefault="00000000" w:rsidP="009D4F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63451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</w:t>
      </w:r>
    </w:p>
    <w:p w14:paraId="7FAC3B73" w14:textId="4DDF9BFC" w:rsidR="009D4FE0" w:rsidRPr="009D4FE0" w:rsidRDefault="00000000" w:rsidP="009D4F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60232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spíše ano</w:t>
      </w:r>
    </w:p>
    <w:p w14:paraId="0D71A6B6" w14:textId="386911DD" w:rsidR="009D4FE0" w:rsidRPr="009D4FE0" w:rsidRDefault="00000000" w:rsidP="009D4F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71310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spíše ne</w:t>
      </w:r>
    </w:p>
    <w:p w14:paraId="27337B86" w14:textId="759E827B" w:rsidR="009D4FE0" w:rsidRDefault="00000000" w:rsidP="007405A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62808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</w:t>
      </w:r>
    </w:p>
    <w:p w14:paraId="72626879" w14:textId="25EC906F" w:rsidR="009D4FE0" w:rsidRPr="009D4FE0" w:rsidRDefault="009D4FE0" w:rsidP="009D4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9D4FE0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12. Pokud by v obci vznikla nová volnočasová aktivita, co by Vás nejvíce zaujalo?</w:t>
      </w:r>
    </w:p>
    <w:p w14:paraId="444EEDAE" w14:textId="54A58F8A" w:rsidR="009D4FE0" w:rsidRPr="009D4FE0" w:rsidRDefault="00000000" w:rsidP="009D4F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42271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divadelní ochotnický kroužek</w:t>
      </w:r>
    </w:p>
    <w:p w14:paraId="230112A4" w14:textId="3FF9EA52" w:rsidR="009D4FE0" w:rsidRPr="009D4FE0" w:rsidRDefault="00000000" w:rsidP="009D4F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200041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bowling / deskové hry (zejména v zimě)</w:t>
      </w:r>
    </w:p>
    <w:p w14:paraId="7B34DCAA" w14:textId="4216A97B" w:rsidR="009D4FE0" w:rsidRPr="009D4FE0" w:rsidRDefault="00000000" w:rsidP="009D4F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32073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taneční hodiny</w:t>
      </w:r>
    </w:p>
    <w:p w14:paraId="360263B7" w14:textId="4045C3AC" w:rsidR="009D4FE0" w:rsidRPr="009D4FE0" w:rsidRDefault="00000000" w:rsidP="009D4F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98823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více sportovních možností</w:t>
      </w:r>
    </w:p>
    <w:p w14:paraId="14B823FF" w14:textId="5AB7AA05" w:rsidR="009D4FE0" w:rsidRPr="009D4FE0" w:rsidRDefault="00000000" w:rsidP="009D4F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27444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D6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D4FE0" w:rsidRPr="009D4FE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jiné</w:t>
      </w:r>
      <w:r w:rsidR="00430FE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30FE8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(doplňte)</w:t>
      </w:r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731577064"/>
          <w:placeholder>
            <w:docPart w:val="DefaultPlaceholder_-1854013440"/>
          </w:placeholder>
          <w:showingPlcHdr/>
          <w:text/>
        </w:sdtPr>
        <w:sdtContent>
          <w:r w:rsidR="00E215D6" w:rsidRPr="00632254">
            <w:rPr>
              <w:rStyle w:val="Zstupntext"/>
            </w:rPr>
            <w:t>Klikněte nebo klepněte sem a zadejte text.</w:t>
          </w:r>
        </w:sdtContent>
      </w:sdt>
      <w:r w:rsidR="009D4FE0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............</w:t>
      </w:r>
      <w:r w:rsid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.....................................................................................................................</w:t>
      </w:r>
    </w:p>
    <w:p w14:paraId="7F61472B" w14:textId="77777777" w:rsidR="007936C4" w:rsidRDefault="007936C4" w:rsidP="009D4FE0">
      <w:pPr>
        <w:pStyle w:val="Nadpis3"/>
        <w:rPr>
          <w:rFonts w:ascii="Times New Roman" w:hAnsi="Times New Roman" w:cs="Times New Roman"/>
          <w:color w:val="auto"/>
          <w:sz w:val="27"/>
          <w:szCs w:val="27"/>
          <w:lang w:val="cs-CZ"/>
        </w:rPr>
      </w:pPr>
    </w:p>
    <w:p w14:paraId="3BEA2D35" w14:textId="3F88CB2C" w:rsidR="009D4FE0" w:rsidRPr="007C6386" w:rsidRDefault="003F091C" w:rsidP="009D4FE0">
      <w:pPr>
        <w:pStyle w:val="Nadpis3"/>
        <w:rPr>
          <w:rFonts w:ascii="Times New Roman" w:hAnsi="Times New Roman" w:cs="Times New Roman"/>
          <w:color w:val="auto"/>
          <w:sz w:val="27"/>
          <w:szCs w:val="27"/>
          <w:lang w:val="cs-CZ"/>
        </w:rPr>
      </w:pPr>
      <w:r>
        <w:rPr>
          <w:rFonts w:ascii="Times New Roman" w:hAnsi="Times New Roman" w:cs="Times New Roman"/>
          <w:color w:val="auto"/>
          <w:sz w:val="27"/>
          <w:szCs w:val="27"/>
          <w:lang w:val="cs-CZ"/>
        </w:rPr>
        <w:t>1</w:t>
      </w:r>
      <w:r w:rsidR="009D4FE0" w:rsidRPr="007C6386">
        <w:rPr>
          <w:rFonts w:ascii="Times New Roman" w:hAnsi="Times New Roman" w:cs="Times New Roman"/>
          <w:color w:val="auto"/>
          <w:sz w:val="27"/>
          <w:szCs w:val="27"/>
          <w:lang w:val="cs-CZ"/>
        </w:rPr>
        <w:t>3. Měla by obec podporovat vznik skupiny dobrovolníků pro výsadbu a péči o zeleň (např. sázení stromů, údržba veřejných ploch, případně založení obecní aleje s vyhlídkovými lavičkami)?</w:t>
      </w:r>
    </w:p>
    <w:p w14:paraId="21D527D7" w14:textId="0B715A1B" w:rsidR="009D4FE0" w:rsidRDefault="00000000" w:rsidP="009D4FE0">
      <w:pPr>
        <w:pStyle w:val="Normlnweb"/>
        <w:numPr>
          <w:ilvl w:val="0"/>
          <w:numId w:val="24"/>
        </w:numPr>
      </w:pPr>
      <w:sdt>
        <w:sdtPr>
          <w:id w:val="104032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9D4FE0">
        <w:t>rozhodně ano</w:t>
      </w:r>
    </w:p>
    <w:p w14:paraId="096637EE" w14:textId="508802F7" w:rsidR="009D4FE0" w:rsidRDefault="00000000" w:rsidP="009D4FE0">
      <w:pPr>
        <w:pStyle w:val="Normlnweb"/>
        <w:numPr>
          <w:ilvl w:val="0"/>
          <w:numId w:val="24"/>
        </w:numPr>
      </w:pPr>
      <w:sdt>
        <w:sdtPr>
          <w:id w:val="-1088220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9D4FE0">
        <w:t>spíše ano</w:t>
      </w:r>
    </w:p>
    <w:p w14:paraId="317C4A40" w14:textId="0C57DFEE" w:rsidR="009D4FE0" w:rsidRDefault="00000000" w:rsidP="009D4FE0">
      <w:pPr>
        <w:pStyle w:val="Normlnweb"/>
        <w:numPr>
          <w:ilvl w:val="0"/>
          <w:numId w:val="24"/>
        </w:numPr>
      </w:pPr>
      <w:sdt>
        <w:sdtPr>
          <w:id w:val="-203125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9D4FE0">
        <w:t>spíše ne</w:t>
      </w:r>
    </w:p>
    <w:p w14:paraId="08395A36" w14:textId="1B8FC7FA" w:rsidR="009D4FE0" w:rsidRDefault="00000000" w:rsidP="009D4FE0">
      <w:pPr>
        <w:pStyle w:val="Normlnweb"/>
        <w:numPr>
          <w:ilvl w:val="0"/>
          <w:numId w:val="24"/>
        </w:numPr>
      </w:pPr>
      <w:sdt>
        <w:sdtPr>
          <w:id w:val="-203549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9D4FE0">
        <w:t>ne</w:t>
      </w:r>
    </w:p>
    <w:p w14:paraId="2F9C5A8C" w14:textId="51F42944" w:rsidR="00CF5862" w:rsidRPr="007C6386" w:rsidRDefault="00CF5862" w:rsidP="00CF5862">
      <w:pPr>
        <w:pStyle w:val="Nadpis3"/>
        <w:rPr>
          <w:rFonts w:ascii="Times New Roman" w:hAnsi="Times New Roman" w:cs="Times New Roman"/>
          <w:color w:val="auto"/>
          <w:sz w:val="27"/>
          <w:szCs w:val="27"/>
          <w:lang w:val="cs-CZ"/>
        </w:rPr>
      </w:pPr>
      <w:r w:rsidRPr="007C6386">
        <w:rPr>
          <w:rFonts w:ascii="Times New Roman" w:hAnsi="Times New Roman" w:cs="Times New Roman"/>
          <w:color w:val="auto"/>
          <w:sz w:val="27"/>
          <w:szCs w:val="27"/>
          <w:lang w:val="cs-CZ"/>
        </w:rPr>
        <w:t>14. Jak vnímáte soužití lidí a zvířat v obci (např. chov psů, koček, hospodářských zvířat)?</w:t>
      </w:r>
    </w:p>
    <w:p w14:paraId="1C4A741E" w14:textId="3FA2BA93" w:rsidR="00CF5862" w:rsidRDefault="00000000" w:rsidP="00CF5862">
      <w:pPr>
        <w:pStyle w:val="Normlnweb"/>
        <w:numPr>
          <w:ilvl w:val="0"/>
          <w:numId w:val="25"/>
        </w:numPr>
      </w:pPr>
      <w:sdt>
        <w:sdtPr>
          <w:id w:val="82161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CF5862">
        <w:t>bez problémů</w:t>
      </w:r>
    </w:p>
    <w:p w14:paraId="6F5572C5" w14:textId="26F82B64" w:rsidR="00CF5862" w:rsidRDefault="00000000" w:rsidP="00CF5862">
      <w:pPr>
        <w:pStyle w:val="Normlnweb"/>
        <w:numPr>
          <w:ilvl w:val="0"/>
          <w:numId w:val="25"/>
        </w:numPr>
      </w:pPr>
      <w:sdt>
        <w:sdtPr>
          <w:id w:val="-47375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D6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CF5862">
        <w:t>drobné obtíže, které ale nevadí</w:t>
      </w:r>
    </w:p>
    <w:p w14:paraId="3C20E188" w14:textId="1867623F" w:rsidR="00CF5862" w:rsidRDefault="00000000" w:rsidP="00CF5862">
      <w:pPr>
        <w:pStyle w:val="Normlnweb"/>
        <w:numPr>
          <w:ilvl w:val="0"/>
          <w:numId w:val="25"/>
        </w:numPr>
      </w:pPr>
      <w:sdt>
        <w:sdtPr>
          <w:id w:val="-21465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CF5862">
        <w:t>občasné problémy (hluk, zápach apod.)</w:t>
      </w:r>
    </w:p>
    <w:p w14:paraId="547902E2" w14:textId="43E4DA02" w:rsidR="00CF5862" w:rsidRDefault="00000000" w:rsidP="00CF5862">
      <w:pPr>
        <w:pStyle w:val="Normlnweb"/>
        <w:numPr>
          <w:ilvl w:val="0"/>
          <w:numId w:val="25"/>
        </w:numPr>
      </w:pPr>
      <w:sdt>
        <w:sdtPr>
          <w:id w:val="199236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CF5862">
        <w:t>velké problémy, které je třeba řešit</w:t>
      </w:r>
    </w:p>
    <w:p w14:paraId="6607DB9C" w14:textId="21A80661" w:rsidR="009D4FE0" w:rsidRDefault="00000000" w:rsidP="00902703">
      <w:pPr>
        <w:pStyle w:val="Normlnweb"/>
        <w:numPr>
          <w:ilvl w:val="0"/>
          <w:numId w:val="25"/>
        </w:numPr>
      </w:pPr>
      <w:sdt>
        <w:sdtPr>
          <w:id w:val="-398670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hint="eastAsia"/>
            </w:rPr>
            <w:t>☐</w:t>
          </w:r>
        </w:sdtContent>
      </w:sdt>
      <w:r w:rsidR="00C96ED4">
        <w:t xml:space="preserve"> </w:t>
      </w:r>
      <w:r w:rsidR="00CF5862">
        <w:t>nedovedu posoudit</w:t>
      </w:r>
    </w:p>
    <w:p w14:paraId="31D63369" w14:textId="226FEE83" w:rsidR="00CF5862" w:rsidRPr="00CF5862" w:rsidRDefault="003105CC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</w:t>
      </w:r>
      <w:r w:rsid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5</w:t>
      </w:r>
      <w:r w:rsidR="00CF5862"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. Jste:</w:t>
      </w:r>
    </w:p>
    <w:p w14:paraId="017F2455" w14:textId="08CFF5DC" w:rsidR="00CF5862" w:rsidRPr="00CF5862" w:rsidRDefault="00000000" w:rsidP="00CF586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25012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15D6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muž</w:t>
      </w:r>
    </w:p>
    <w:p w14:paraId="05A1748C" w14:textId="28EE51FD" w:rsidR="00CF5862" w:rsidRPr="00CF5862" w:rsidRDefault="00000000" w:rsidP="00CF586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73355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žena</w:t>
      </w:r>
    </w:p>
    <w:p w14:paraId="1E00E406" w14:textId="326F8D07" w:rsidR="00CF5862" w:rsidRPr="00CF5862" w:rsidRDefault="00CF5862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6</w:t>
      </w: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. Váš věk:</w:t>
      </w:r>
    </w:p>
    <w:p w14:paraId="23386BE4" w14:textId="2BC8F732" w:rsidR="00CF5862" w:rsidRPr="00CF5862" w:rsidRDefault="00000000" w:rsidP="00CF586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40618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15–29 let</w:t>
      </w:r>
    </w:p>
    <w:p w14:paraId="468FDCBC" w14:textId="45CE4988" w:rsidR="00CF5862" w:rsidRPr="00CF5862" w:rsidRDefault="00000000" w:rsidP="00CF586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7053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30–49 let</w:t>
      </w:r>
    </w:p>
    <w:p w14:paraId="181404C2" w14:textId="4BAE5112" w:rsidR="00CF5862" w:rsidRPr="00CF5862" w:rsidRDefault="00000000" w:rsidP="00CF586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30521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50–64 let</w:t>
      </w:r>
    </w:p>
    <w:p w14:paraId="53074A36" w14:textId="229F6EC0" w:rsidR="00CF5862" w:rsidRPr="00CF5862" w:rsidRDefault="00000000" w:rsidP="00CF586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47927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65 a více let</w:t>
      </w:r>
    </w:p>
    <w:p w14:paraId="59B6DB3F" w14:textId="05D27E17" w:rsidR="00CF5862" w:rsidRPr="00CF5862" w:rsidRDefault="00CF5862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7</w:t>
      </w: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. Vaše vzdělání:</w:t>
      </w:r>
    </w:p>
    <w:p w14:paraId="5705F3BA" w14:textId="14CC9C41" w:rsidR="00CF5862" w:rsidRPr="00CF5862" w:rsidRDefault="00000000" w:rsidP="00CF586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205118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základní</w:t>
      </w:r>
    </w:p>
    <w:p w14:paraId="1A63F95E" w14:textId="429EFB08" w:rsidR="00CF5862" w:rsidRPr="00CF5862" w:rsidRDefault="00000000" w:rsidP="00CF586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25333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střední odborné</w:t>
      </w:r>
    </w:p>
    <w:p w14:paraId="086259FA" w14:textId="1E59AFF3" w:rsidR="00CF5862" w:rsidRPr="00CF5862" w:rsidRDefault="00000000" w:rsidP="00CF586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86887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střední odborné s maturitou</w:t>
      </w:r>
    </w:p>
    <w:p w14:paraId="40228298" w14:textId="05F2225C" w:rsidR="00CF5862" w:rsidRPr="00CF5862" w:rsidRDefault="00000000" w:rsidP="00CF586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83420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vyšší odborné</w:t>
      </w:r>
    </w:p>
    <w:p w14:paraId="4B350817" w14:textId="7D2E4430" w:rsidR="00CF5862" w:rsidRPr="00C96ED4" w:rsidRDefault="00000000" w:rsidP="002F42CA">
      <w:pPr>
        <w:numPr>
          <w:ilvl w:val="0"/>
          <w:numId w:val="2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07069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vysokoškolské</w:t>
      </w:r>
    </w:p>
    <w:p w14:paraId="12B3CEBD" w14:textId="2B17CD8B" w:rsidR="00CF5862" w:rsidRPr="00CF5862" w:rsidRDefault="00CF5862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8</w:t>
      </w: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. Typ Vaší domácnosti:</w:t>
      </w:r>
    </w:p>
    <w:p w14:paraId="170EE102" w14:textId="1843F7B5" w:rsidR="00CF5862" w:rsidRPr="00CF5862" w:rsidRDefault="00000000" w:rsidP="00CF586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87226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domácnost bez dětí</w:t>
      </w:r>
    </w:p>
    <w:p w14:paraId="30DAD3FB" w14:textId="7D25A386" w:rsidR="00CF5862" w:rsidRPr="00CF5862" w:rsidRDefault="00000000" w:rsidP="00CF586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60514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domácnost s nezaopatřenými dětmi</w:t>
      </w:r>
    </w:p>
    <w:p w14:paraId="56031E3F" w14:textId="5340DD34" w:rsidR="00CF5862" w:rsidRPr="00CF5862" w:rsidRDefault="00000000" w:rsidP="00CF586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82604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jiné</w:t>
      </w:r>
      <w:r w:rsidR="00430FE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30FE8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(doplňte)</w:t>
      </w:r>
      <w:r w:rsidR="00CF5862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1121838891"/>
          <w:placeholder>
            <w:docPart w:val="DefaultPlaceholder_-1854013440"/>
          </w:placeholder>
          <w:showingPlcHdr/>
          <w:text/>
        </w:sdtPr>
        <w:sdtContent>
          <w:r w:rsidR="002E2FAF" w:rsidRPr="00632254">
            <w:rPr>
              <w:rStyle w:val="Zstupntext"/>
            </w:rPr>
            <w:t>Klikněte nebo klepněte sem a zadejte text.</w:t>
          </w:r>
        </w:sdtContent>
      </w:sdt>
      <w:r w:rsidR="00CF5862" w:rsidRPr="003105C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</w:t>
      </w:r>
      <w:r w:rsidR="00C96ED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........................................................................................................................</w:t>
      </w:r>
    </w:p>
    <w:p w14:paraId="50AC3D76" w14:textId="4E6736F2" w:rsidR="00CF5862" w:rsidRPr="00CF5862" w:rsidRDefault="00CF5862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9</w:t>
      </w: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. V obci:</w:t>
      </w:r>
    </w:p>
    <w:p w14:paraId="7ABECB41" w14:textId="1B72FAA6" w:rsidR="00CF5862" w:rsidRPr="00CF5862" w:rsidRDefault="00000000" w:rsidP="00CF586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63390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A75A7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žiji od narození</w:t>
      </w:r>
    </w:p>
    <w:p w14:paraId="04887254" w14:textId="3CB3C2A6" w:rsidR="00CF5862" w:rsidRPr="00CF5862" w:rsidRDefault="00000000" w:rsidP="00CF586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196823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A75A7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přistěhoval jsem se v dětství s rodiči</w:t>
      </w:r>
    </w:p>
    <w:p w14:paraId="0196C1C8" w14:textId="5B4DA273" w:rsidR="00CF5862" w:rsidRPr="00CF5862" w:rsidRDefault="00000000" w:rsidP="00CF586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206622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A75A7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přistěhoval jsem se v dospělosti před více než pěti lety</w:t>
      </w:r>
    </w:p>
    <w:p w14:paraId="071270FF" w14:textId="40ECB27B" w:rsidR="00CF5862" w:rsidRPr="00CF5862" w:rsidRDefault="00000000" w:rsidP="001D402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75872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2FAF">
            <w:rPr>
              <w:rFonts w:ascii="MS Gothic" w:eastAsia="MS Gothic" w:hAnsi="MS Gothic" w:cs="Times New Roman" w:hint="eastAsia"/>
              <w:sz w:val="24"/>
              <w:szCs w:val="24"/>
              <w:lang w:val="cs-CZ" w:eastAsia="cs-CZ"/>
            </w:rPr>
            <w:t>☐</w:t>
          </w:r>
        </w:sdtContent>
      </w:sdt>
      <w:r w:rsidR="00A75A7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5862"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přistěhoval jsem se v dospělosti v posledních pěti letech</w:t>
      </w:r>
    </w:p>
    <w:p w14:paraId="6774A26C" w14:textId="77777777" w:rsidR="00CF5862" w:rsidRPr="00CF5862" w:rsidRDefault="00CF5862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20. Vaše další náměty, připomínky, komentáře:</w:t>
      </w:r>
    </w:p>
    <w:p w14:paraId="470F0A5F" w14:textId="77777777" w:rsidR="003F20BD" w:rsidRDefault="00000000" w:rsidP="00A75A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id w:val="-648201633"/>
          <w:placeholder>
            <w:docPart w:val="DefaultPlaceholder_-1854013440"/>
          </w:placeholder>
          <w:showingPlcHdr/>
          <w:text/>
        </w:sdtPr>
        <w:sdtContent>
          <w:r w:rsidR="003F20BD" w:rsidRPr="00632254">
            <w:rPr>
              <w:rStyle w:val="Zstupntext"/>
            </w:rPr>
            <w:t>Klikněte nebo klepněte sem a zadejte text.</w:t>
          </w:r>
        </w:sdtContent>
      </w:sdt>
    </w:p>
    <w:p w14:paraId="6994F0D8" w14:textId="30585058" w:rsidR="00CF5862" w:rsidRDefault="00843633" w:rsidP="00A75A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A7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</w:t>
      </w:r>
    </w:p>
    <w:p w14:paraId="742F9A9F" w14:textId="77777777" w:rsidR="00843633" w:rsidRDefault="00843633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</w:p>
    <w:p w14:paraId="60A42137" w14:textId="614BC6C9" w:rsidR="00CF5862" w:rsidRPr="00CF5862" w:rsidRDefault="00CF5862" w:rsidP="00CF5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F586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Děkujeme Vám za vyplnění dotazníku.</w:t>
      </w:r>
    </w:p>
    <w:p w14:paraId="139B1E1D" w14:textId="212F3A5B" w:rsidR="00CF5862" w:rsidRPr="00CF5862" w:rsidRDefault="00CF5862" w:rsidP="00CF5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Vaše názory</w:t>
      </w:r>
      <w:r w:rsidR="00430FE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podněty</w:t>
      </w:r>
      <w:r w:rsidR="00430FE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30FE8" w:rsidRP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odpovědi</w:t>
      </w:r>
      <w:r w:rsidRPr="003F09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CF58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jsou pro nás velmi cenné a pomohou nám společně tvořit Bukovinku jako obec, ve které se dobře žije všem generacím.</w:t>
      </w:r>
    </w:p>
    <w:sectPr w:rsidR="00CF5862" w:rsidRPr="00CF5862" w:rsidSect="00E215D6"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D66D9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F3146A"/>
    <w:multiLevelType w:val="multilevel"/>
    <w:tmpl w:val="D3B6AB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10CF1748"/>
    <w:multiLevelType w:val="multilevel"/>
    <w:tmpl w:val="BE58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73AB8"/>
    <w:multiLevelType w:val="multilevel"/>
    <w:tmpl w:val="E3B0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5615C"/>
    <w:multiLevelType w:val="multilevel"/>
    <w:tmpl w:val="C9E8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742417"/>
    <w:multiLevelType w:val="multilevel"/>
    <w:tmpl w:val="5AD0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637FC5"/>
    <w:multiLevelType w:val="multilevel"/>
    <w:tmpl w:val="1D7E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E67CC"/>
    <w:multiLevelType w:val="multilevel"/>
    <w:tmpl w:val="B45E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474081"/>
    <w:multiLevelType w:val="multilevel"/>
    <w:tmpl w:val="CB4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47FDA"/>
    <w:multiLevelType w:val="multilevel"/>
    <w:tmpl w:val="2A3A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11714B"/>
    <w:multiLevelType w:val="multilevel"/>
    <w:tmpl w:val="41A2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7C6A4F"/>
    <w:multiLevelType w:val="multilevel"/>
    <w:tmpl w:val="5DC6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C7660"/>
    <w:multiLevelType w:val="multilevel"/>
    <w:tmpl w:val="2AFA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85F33"/>
    <w:multiLevelType w:val="multilevel"/>
    <w:tmpl w:val="D246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F38ED"/>
    <w:multiLevelType w:val="multilevel"/>
    <w:tmpl w:val="4EC6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C86E8F"/>
    <w:multiLevelType w:val="multilevel"/>
    <w:tmpl w:val="4EFC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B33AB2"/>
    <w:multiLevelType w:val="multilevel"/>
    <w:tmpl w:val="0ED8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603E8"/>
    <w:multiLevelType w:val="multilevel"/>
    <w:tmpl w:val="3394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D2A62"/>
    <w:multiLevelType w:val="multilevel"/>
    <w:tmpl w:val="7E74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60E5B"/>
    <w:multiLevelType w:val="multilevel"/>
    <w:tmpl w:val="DFC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557E2"/>
    <w:multiLevelType w:val="multilevel"/>
    <w:tmpl w:val="8BAE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F6923"/>
    <w:multiLevelType w:val="multilevel"/>
    <w:tmpl w:val="675A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190730">
    <w:abstractNumId w:val="8"/>
  </w:num>
  <w:num w:numId="2" w16cid:durableId="2082173116">
    <w:abstractNumId w:val="6"/>
  </w:num>
  <w:num w:numId="3" w16cid:durableId="1368065896">
    <w:abstractNumId w:val="5"/>
  </w:num>
  <w:num w:numId="4" w16cid:durableId="1293751610">
    <w:abstractNumId w:val="4"/>
  </w:num>
  <w:num w:numId="5" w16cid:durableId="956179190">
    <w:abstractNumId w:val="7"/>
  </w:num>
  <w:num w:numId="6" w16cid:durableId="1831093037">
    <w:abstractNumId w:val="3"/>
  </w:num>
  <w:num w:numId="7" w16cid:durableId="1186096742">
    <w:abstractNumId w:val="2"/>
  </w:num>
  <w:num w:numId="8" w16cid:durableId="1605307064">
    <w:abstractNumId w:val="1"/>
  </w:num>
  <w:num w:numId="9" w16cid:durableId="2126848438">
    <w:abstractNumId w:val="0"/>
  </w:num>
  <w:num w:numId="10" w16cid:durableId="1866282001">
    <w:abstractNumId w:val="29"/>
  </w:num>
  <w:num w:numId="11" w16cid:durableId="366413642">
    <w:abstractNumId w:val="9"/>
  </w:num>
  <w:num w:numId="12" w16cid:durableId="1442457222">
    <w:abstractNumId w:val="26"/>
  </w:num>
  <w:num w:numId="13" w16cid:durableId="1264919215">
    <w:abstractNumId w:val="23"/>
  </w:num>
  <w:num w:numId="14" w16cid:durableId="278686541">
    <w:abstractNumId w:val="17"/>
  </w:num>
  <w:num w:numId="15" w16cid:durableId="473714063">
    <w:abstractNumId w:val="16"/>
  </w:num>
  <w:num w:numId="16" w16cid:durableId="185296953">
    <w:abstractNumId w:val="25"/>
  </w:num>
  <w:num w:numId="17" w16cid:durableId="1839806812">
    <w:abstractNumId w:val="11"/>
  </w:num>
  <w:num w:numId="18" w16cid:durableId="1147211360">
    <w:abstractNumId w:val="10"/>
  </w:num>
  <w:num w:numId="19" w16cid:durableId="1788503017">
    <w:abstractNumId w:val="27"/>
  </w:num>
  <w:num w:numId="20" w16cid:durableId="1621495492">
    <w:abstractNumId w:val="28"/>
  </w:num>
  <w:num w:numId="21" w16cid:durableId="911549979">
    <w:abstractNumId w:val="12"/>
  </w:num>
  <w:num w:numId="22" w16cid:durableId="179702435">
    <w:abstractNumId w:val="18"/>
  </w:num>
  <w:num w:numId="23" w16cid:durableId="351343189">
    <w:abstractNumId w:val="20"/>
  </w:num>
  <w:num w:numId="24" w16cid:durableId="1953051694">
    <w:abstractNumId w:val="24"/>
  </w:num>
  <w:num w:numId="25" w16cid:durableId="572350851">
    <w:abstractNumId w:val="15"/>
  </w:num>
  <w:num w:numId="26" w16cid:durableId="1628389291">
    <w:abstractNumId w:val="19"/>
  </w:num>
  <w:num w:numId="27" w16cid:durableId="162672230">
    <w:abstractNumId w:val="21"/>
  </w:num>
  <w:num w:numId="28" w16cid:durableId="110560966">
    <w:abstractNumId w:val="22"/>
  </w:num>
  <w:num w:numId="29" w16cid:durableId="1479883721">
    <w:abstractNumId w:val="14"/>
  </w:num>
  <w:num w:numId="30" w16cid:durableId="561989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GVJ4nyWcs1fTQRDLQ9tHdGzeSSboLy2vEfKRD9Kt8ZUtkoCFgEdEsoMKjkVQHe0n8aoO2c9nlfsnFor8+DG8BQ==" w:salt="fVt0TTAVEWbN00GYKPw1kw==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EF4"/>
    <w:rsid w:val="00022CEF"/>
    <w:rsid w:val="00030EAD"/>
    <w:rsid w:val="00034616"/>
    <w:rsid w:val="0006063C"/>
    <w:rsid w:val="0015074B"/>
    <w:rsid w:val="001660B2"/>
    <w:rsid w:val="001D4404"/>
    <w:rsid w:val="002647A9"/>
    <w:rsid w:val="0029639D"/>
    <w:rsid w:val="002E2FAF"/>
    <w:rsid w:val="002E5D69"/>
    <w:rsid w:val="002F7EAA"/>
    <w:rsid w:val="003105CC"/>
    <w:rsid w:val="00326F90"/>
    <w:rsid w:val="003575E6"/>
    <w:rsid w:val="00381747"/>
    <w:rsid w:val="003B684D"/>
    <w:rsid w:val="003D0400"/>
    <w:rsid w:val="003F091C"/>
    <w:rsid w:val="003F20BD"/>
    <w:rsid w:val="00430FE8"/>
    <w:rsid w:val="00445703"/>
    <w:rsid w:val="004A2275"/>
    <w:rsid w:val="004C3EF8"/>
    <w:rsid w:val="00513034"/>
    <w:rsid w:val="00547A9E"/>
    <w:rsid w:val="00552C40"/>
    <w:rsid w:val="005762A7"/>
    <w:rsid w:val="005F4E8E"/>
    <w:rsid w:val="005F6569"/>
    <w:rsid w:val="00601E85"/>
    <w:rsid w:val="006B3E91"/>
    <w:rsid w:val="006C7A84"/>
    <w:rsid w:val="007936C4"/>
    <w:rsid w:val="007C6386"/>
    <w:rsid w:val="00817691"/>
    <w:rsid w:val="00843633"/>
    <w:rsid w:val="00850648"/>
    <w:rsid w:val="008568BD"/>
    <w:rsid w:val="00872D3A"/>
    <w:rsid w:val="009779AD"/>
    <w:rsid w:val="009801E6"/>
    <w:rsid w:val="009A49F7"/>
    <w:rsid w:val="009B72A9"/>
    <w:rsid w:val="009D4FE0"/>
    <w:rsid w:val="00A45D6B"/>
    <w:rsid w:val="00A72893"/>
    <w:rsid w:val="00A75A76"/>
    <w:rsid w:val="00AA1D8D"/>
    <w:rsid w:val="00AB64C1"/>
    <w:rsid w:val="00B16C09"/>
    <w:rsid w:val="00B43478"/>
    <w:rsid w:val="00B47730"/>
    <w:rsid w:val="00B67A49"/>
    <w:rsid w:val="00BC50F0"/>
    <w:rsid w:val="00C77CC7"/>
    <w:rsid w:val="00C96ED4"/>
    <w:rsid w:val="00CB0664"/>
    <w:rsid w:val="00CF5862"/>
    <w:rsid w:val="00D06950"/>
    <w:rsid w:val="00D64B54"/>
    <w:rsid w:val="00D75958"/>
    <w:rsid w:val="00E143BA"/>
    <w:rsid w:val="00E215D6"/>
    <w:rsid w:val="00E26448"/>
    <w:rsid w:val="00E30CC9"/>
    <w:rsid w:val="00E34519"/>
    <w:rsid w:val="00F76A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1959A"/>
  <w14:defaultImageDpi w14:val="330"/>
  <w15:docId w15:val="{317EB444-9A4C-4311-AFF9-A5271A1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unhideWhenUsed/>
    <w:rsid w:val="00E3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D759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37653-B221-4B64-AF8E-9CB94A0437C0}"/>
      </w:docPartPr>
      <w:docPartBody>
        <w:p w:rsidR="00441F6A" w:rsidRDefault="007954E8">
          <w:r w:rsidRPr="006322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80DABD289545FBBEDDB1206A2BE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91736-EB2E-43EC-9E06-97B7585AF1DF}"/>
      </w:docPartPr>
      <w:docPartBody>
        <w:p w:rsidR="00441F6A" w:rsidRDefault="007954E8" w:rsidP="007954E8">
          <w:pPr>
            <w:pStyle w:val="AE80DABD289545FBBEDDB1206A2BEDE2"/>
          </w:pPr>
          <w:r w:rsidRPr="006322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7EC138C7484CF1AED37A0970573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786DA-0494-4BDC-977D-8C9898A5F598}"/>
      </w:docPartPr>
      <w:docPartBody>
        <w:p w:rsidR="00441F6A" w:rsidRDefault="007954E8" w:rsidP="007954E8">
          <w:pPr>
            <w:pStyle w:val="057EC138C7484CF1AED37A0970573C4F"/>
          </w:pPr>
          <w:r w:rsidRPr="0063225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E8"/>
    <w:rsid w:val="00441F6A"/>
    <w:rsid w:val="00547CB1"/>
    <w:rsid w:val="007954E8"/>
    <w:rsid w:val="00850648"/>
    <w:rsid w:val="009A49F7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54E8"/>
    <w:rPr>
      <w:color w:val="666666"/>
    </w:rPr>
  </w:style>
  <w:style w:type="paragraph" w:customStyle="1" w:styleId="AE80DABD289545FBBEDDB1206A2BEDE2">
    <w:name w:val="AE80DABD289545FBBEDDB1206A2BEDE2"/>
    <w:rsid w:val="007954E8"/>
  </w:style>
  <w:style w:type="paragraph" w:customStyle="1" w:styleId="057EC138C7484CF1AED37A0970573C4F">
    <w:name w:val="057EC138C7484CF1AED37A0970573C4F"/>
    <w:rsid w:val="00795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887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Honza</cp:lastModifiedBy>
  <cp:revision>4</cp:revision>
  <dcterms:created xsi:type="dcterms:W3CDTF">2025-09-04T14:50:00Z</dcterms:created>
  <dcterms:modified xsi:type="dcterms:W3CDTF">2025-09-04T15:02:00Z</dcterms:modified>
  <cp:category/>
</cp:coreProperties>
</file>